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supply of electric current to a building for heating, lighting, or powering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at persuading someone to do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symbol, word, or words legally registered or established by use as representing a company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represents something as better or worse than it really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components of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the diagnosis, treatment, and prevention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company that makes goods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or expressing dry, especially mocking, humour.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handle or control (a tool, mechanism, information, etc.) in a skillful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of sweet food made by baking a mixture of stiffly beaten egg whites and sugar until crisp.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(someone) one's good wishes when something special or pleasant has happened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bright or fluorescent in colour.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&amp; 4</dc:title>
  <dcterms:created xsi:type="dcterms:W3CDTF">2021-10-11T21:40:28Z</dcterms:created>
  <dcterms:modified xsi:type="dcterms:W3CDTF">2021-10-11T21:40:28Z</dcterms:modified>
</cp:coreProperties>
</file>