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3 &amp; 4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fascinating.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or instinctive aptitude or ability for doing something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intense longing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homesick.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 feeling of vague or regretful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from, in, or characteristic of a country or language other than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expressing overwhelming happiness or joyful excitement.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published collection of poems or other pieces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appearing casually calm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froth or foam, especially that found on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unhappy or uncomfortable.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used in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fond of or characterized by joking; humorous or playful.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extreme force, degree,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permit from an authority to own or use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&amp; 4 Spelling</dc:title>
  <dcterms:created xsi:type="dcterms:W3CDTF">2021-10-11T21:40:18Z</dcterms:created>
  <dcterms:modified xsi:type="dcterms:W3CDTF">2021-10-11T21:40:18Z</dcterms:modified>
</cp:coreProperties>
</file>