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#4</w:t>
      </w:r>
    </w:p>
    <w:p>
      <w:pPr>
        <w:pStyle w:val="Questions"/>
      </w:pPr>
      <w:r>
        <w:t xml:space="preserve">1. TLOPCIALI SRITPAE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ESIFTRALED RPYAT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UEBLNRPCIA AYRPT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DIAICJLU RVIWEE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NLUL DAN VODI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IOONIPN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RMBUYRA .V MAODSIN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NTPIIOET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ESESDRR FO VCENAIGSER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MEERDFO FO IRNEXSPEOS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EUD PSECROS SAULCE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TZIENCI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#4</dc:title>
  <dcterms:created xsi:type="dcterms:W3CDTF">2021-10-11T21:36:16Z</dcterms:created>
  <dcterms:modified xsi:type="dcterms:W3CDTF">2021-10-11T21:36:16Z</dcterms:modified>
</cp:coreProperties>
</file>