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5 &amp; 6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forming or viewed as a unit apart or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 (a novel) or present (a particular incident) as a play or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pretending to be another person for the purpose of entertainment or fraud.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religious or public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ordinary or familiar conversation; not formal or literary.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day or period of celebration, typically for religious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causing great suffering, destruction, and distress.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making known one's thoughts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appearing to be true or real only until examined more closely.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of fourteen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 brief statement of the main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recognize the full worth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amusing or comic.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organization that pays for or contributes to the costs involved in staging a sporting or artistic event in return for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enclosed land planted with fruit trees.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&amp; 6 spelling</dc:title>
  <dcterms:created xsi:type="dcterms:W3CDTF">2021-10-11T21:41:32Z</dcterms:created>
  <dcterms:modified xsi:type="dcterms:W3CDTF">2021-10-11T21:41:32Z</dcterms:modified>
</cp:coreProperties>
</file>