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yelp    </w:t>
      </w:r>
      <w:r>
        <w:t xml:space="preserve">   sulk    </w:t>
      </w:r>
      <w:r>
        <w:t xml:space="preserve">   smoke    </w:t>
      </w:r>
      <w:r>
        <w:t xml:space="preserve">   smelt    </w:t>
      </w:r>
      <w:r>
        <w:t xml:space="preserve">   silk    </w:t>
      </w:r>
      <w:r>
        <w:t xml:space="preserve">   shall    </w:t>
      </w:r>
      <w:r>
        <w:t xml:space="preserve">   lovely    </w:t>
      </w:r>
      <w:r>
        <w:t xml:space="preserve">   laughing    </w:t>
      </w:r>
      <w:r>
        <w:t xml:space="preserve">   later    </w:t>
      </w:r>
      <w:r>
        <w:t xml:space="preserve">   felt    </w:t>
      </w:r>
      <w:r>
        <w:t xml:space="preserve">   fellow    </w:t>
      </w:r>
      <w:r>
        <w:t xml:space="preserve">   built    </w:t>
      </w:r>
      <w:r>
        <w:t xml:space="preserve">   balloon    </w:t>
      </w:r>
      <w:r>
        <w:t xml:space="preserve">   animal    </w:t>
      </w:r>
      <w:r>
        <w:t xml:space="preserve">   always    </w:t>
      </w:r>
      <w:r>
        <w:t xml:space="preserve">   quilt    </w:t>
      </w:r>
      <w:r>
        <w:t xml:space="preserve">   live    </w:t>
      </w:r>
      <w:r>
        <w:t xml:space="preserve">   look    </w:t>
      </w:r>
      <w:r>
        <w:t xml:space="preserve">   leaf    </w:t>
      </w:r>
      <w:r>
        <w:t xml:space="preserve">   cliff    </w:t>
      </w:r>
      <w:r>
        <w:t xml:space="preserve">   blend    </w:t>
      </w:r>
      <w:r>
        <w:t xml:space="preserve">   flat    </w:t>
      </w:r>
      <w:r>
        <w:t xml:space="preserve">   glad    </w:t>
      </w:r>
      <w:r>
        <w:t xml:space="preserve">   cold    </w:t>
      </w:r>
      <w:r>
        <w:t xml:space="preserve">   belt    </w:t>
      </w:r>
      <w:r>
        <w:t xml:space="preserve">   milk    </w:t>
      </w:r>
      <w:r>
        <w:t xml:space="preserve">   help    </w:t>
      </w:r>
      <w:r>
        <w:t xml:space="preserve">   ball    </w:t>
      </w:r>
      <w:r>
        <w:t xml:space="preserve">   will    </w:t>
      </w:r>
      <w:r>
        <w:t xml:space="preserve">   well    </w:t>
      </w:r>
      <w:r>
        <w:t xml:space="preserve">   fell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 WORDS</dc:title>
  <dcterms:created xsi:type="dcterms:W3CDTF">2021-10-11T21:41:33Z</dcterms:created>
  <dcterms:modified xsi:type="dcterms:W3CDTF">2021-10-11T21:41:33Z</dcterms:modified>
</cp:coreProperties>
</file>