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WEDNESDAY    </w:t>
      </w:r>
      <w:r>
        <w:t xml:space="preserve">   THURSDAY    </w:t>
      </w:r>
      <w:r>
        <w:t xml:space="preserve">   THICK    </w:t>
      </w:r>
      <w:r>
        <w:t xml:space="preserve">   STILL    </w:t>
      </w:r>
      <w:r>
        <w:t xml:space="preserve">   SCRATCH    </w:t>
      </w:r>
      <w:r>
        <w:t xml:space="preserve">   NEXT    </w:t>
      </w:r>
      <w:r>
        <w:t xml:space="preserve">   JUST    </w:t>
      </w:r>
      <w:r>
        <w:t xml:space="preserve">   TO    </w:t>
      </w:r>
      <w:r>
        <w:t xml:space="preserve">   TWO    </w:t>
      </w:r>
      <w:r>
        <w:t xml:space="preserve">   THERE    </w:t>
      </w:r>
      <w:r>
        <w:t xml:space="preserve">   SOFT    </w:t>
      </w:r>
      <w:r>
        <w:t xml:space="preserve">   SATURDAY    </w:t>
      </w:r>
      <w:r>
        <w:t xml:space="preserve">   MONDAY    </w:t>
      </w:r>
      <w:r>
        <w:t xml:space="preserve">   FRIDAY    </w:t>
      </w:r>
      <w:r>
        <w:t xml:space="preserve">   WRE    </w:t>
      </w:r>
      <w:r>
        <w:t xml:space="preserve">   TUESDAY    </w:t>
      </w:r>
      <w:r>
        <w:t xml:space="preserve">   SUNDAY    </w:t>
      </w:r>
      <w:r>
        <w:t xml:space="preserve">   SINCE    </w:t>
      </w:r>
      <w:r>
        <w:t xml:space="preserve">   PRINCE    </w:t>
      </w:r>
      <w:r>
        <w:t xml:space="preserve">   LEFT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SPELLING WORDS</dc:title>
  <dcterms:created xsi:type="dcterms:W3CDTF">2021-10-11T21:40:18Z</dcterms:created>
  <dcterms:modified xsi:type="dcterms:W3CDTF">2021-10-11T21:40:18Z</dcterms:modified>
</cp:coreProperties>
</file>