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6 - ADDING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FAMILIAR    </w:t>
      </w:r>
      <w:r>
        <w:t xml:space="preserve">   FAMILY    </w:t>
      </w:r>
      <w:r>
        <w:t xml:space="preserve">   PRESIDENT    </w:t>
      </w:r>
      <w:r>
        <w:t xml:space="preserve">   PRESIDE    </w:t>
      </w:r>
      <w:r>
        <w:t xml:space="preserve">   PERSPIRATION    </w:t>
      </w:r>
      <w:r>
        <w:t xml:space="preserve">   PERSPIRE    </w:t>
      </w:r>
      <w:r>
        <w:t xml:space="preserve">   COMBINATION    </w:t>
      </w:r>
      <w:r>
        <w:t xml:space="preserve">   COMBINE    </w:t>
      </w:r>
      <w:r>
        <w:t xml:space="preserve">   PROHIBITION    </w:t>
      </w:r>
      <w:r>
        <w:t xml:space="preserve">   METALLIC    </w:t>
      </w:r>
      <w:r>
        <w:t xml:space="preserve">   METAL    </w:t>
      </w:r>
      <w:r>
        <w:t xml:space="preserve">   OPPOSITION    </w:t>
      </w:r>
      <w:r>
        <w:t xml:space="preserve">   OPPOSE    </w:t>
      </w:r>
      <w:r>
        <w:t xml:space="preserve">   LEGALITY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6 - ADDING SUFFIXES</dc:title>
  <dcterms:created xsi:type="dcterms:W3CDTF">2021-10-11T21:41:18Z</dcterms:created>
  <dcterms:modified xsi:type="dcterms:W3CDTF">2021-10-11T21:41:18Z</dcterms:modified>
</cp:coreProperties>
</file>