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of the Bible before Song of Solomon.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Passageway under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found on Christmaas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of the Bible before Isaiah.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Bees use this to fertilize.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of the Bible after Isaiah.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A, E, I, O, U and sometimes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Spread over a wide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by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entrance.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 aid used with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electronic used to store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round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dry.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CROSSWORD</dc:title>
  <dcterms:created xsi:type="dcterms:W3CDTF">2021-10-11T21:41:33Z</dcterms:created>
  <dcterms:modified xsi:type="dcterms:W3CDTF">2021-10-11T21:41:33Z</dcterms:modified>
</cp:coreProperties>
</file>