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9 &amp; 10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citrus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and microscopic organisms drifting or floating in the sea or fresh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colour or shade.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presence in or introduction into the environment of a substance which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studies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points, goals, runs, etc. achieved in a game or by a team or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poverty so extreme that one lacks the means to provide for oneself.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concerned with the relation of living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campaigns vigorously for political, social, or religious change; a campaigner.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whirling mass of fluid or air, especially a whirlpool or whirlwind.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been deserted or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 or piece of data obtained from a study of a large quantity of numerical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body of a ship or other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ability to find quick and clever ways to overcome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and eventful or adventurous journey or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 &amp; 10 Spelling</dc:title>
  <dcterms:created xsi:type="dcterms:W3CDTF">2021-10-11T21:43:37Z</dcterms:created>
  <dcterms:modified xsi:type="dcterms:W3CDTF">2021-10-11T21:43:37Z</dcterms:modified>
</cp:coreProperties>
</file>