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DAYS AND MONTHS</w:t>
      </w:r>
    </w:p>
    <w:p>
      <w:pPr>
        <w:pStyle w:val="Questions"/>
      </w:pPr>
      <w:r>
        <w:t xml:space="preserve">1. OAMNYD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YATDUSE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ENDSYWEAD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TUSHYARD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IDFARY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SYDTRUAA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ADNUYS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RYAUJNA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BERYFRAU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HCRMA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RPLAI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MYA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NUJE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LUJY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USUTGA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RBSEMEPET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EOTRCOB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EBNREOVM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ECEBDMRE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DAYS AND MONTHS</dc:title>
  <dcterms:created xsi:type="dcterms:W3CDTF">2021-10-11T21:43:07Z</dcterms:created>
  <dcterms:modified xsi:type="dcterms:W3CDTF">2021-10-11T21:43:07Z</dcterms:modified>
</cp:coreProperties>
</file>