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OF 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BREAST    </w:t>
      </w:r>
      <w:r>
        <w:t xml:space="preserve">   CHEMOTHERAPY    </w:t>
      </w:r>
      <w:r>
        <w:t xml:space="preserve">   COURAGE    </w:t>
      </w:r>
      <w:r>
        <w:t xml:space="preserve">   CURE    </w:t>
      </w:r>
      <w:r>
        <w:t xml:space="preserve">   DOCTORS    </w:t>
      </w:r>
      <w:r>
        <w:t xml:space="preserve">   FAMILY    </w:t>
      </w:r>
      <w:r>
        <w:t xml:space="preserve">   FIGHT    </w:t>
      </w:r>
      <w:r>
        <w:t xml:space="preserve">   FRIENDS    </w:t>
      </w:r>
      <w:r>
        <w:t xml:space="preserve">   HOPE    </w:t>
      </w:r>
      <w:r>
        <w:t xml:space="preserve">   HUMOR    </w:t>
      </w:r>
      <w:r>
        <w:t xml:space="preserve">   JOURNEY    </w:t>
      </w:r>
      <w:r>
        <w:t xml:space="preserve">   LAUGHTER    </w:t>
      </w:r>
      <w:r>
        <w:t xml:space="preserve">   LOVE    </w:t>
      </w:r>
      <w:r>
        <w:t xml:space="preserve">   MEN    </w:t>
      </w:r>
      <w:r>
        <w:t xml:space="preserve">   NURSES    </w:t>
      </w:r>
      <w:r>
        <w:t xml:space="preserve">   POSITIVE ATTITUDE    </w:t>
      </w:r>
      <w:r>
        <w:t xml:space="preserve">   RADIATION    </w:t>
      </w:r>
      <w:r>
        <w:t xml:space="preserve">   STRENGTH    </w:t>
      </w:r>
      <w:r>
        <w:t xml:space="preserve">   TREATMENT    </w:t>
      </w:r>
      <w:r>
        <w:t xml:space="preserve">   VOLUNTEERS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OF PINK</dc:title>
  <dcterms:created xsi:type="dcterms:W3CDTF">2021-10-11T21:42:53Z</dcterms:created>
  <dcterms:modified xsi:type="dcterms:W3CDTF">2021-10-11T21:42:53Z</dcterms:modified>
</cp:coreProperties>
</file>