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WEEMS FAMILY REUNION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UNITED    </w:t>
      </w:r>
      <w:r>
        <w:t xml:space="preserve">   FISH    </w:t>
      </w:r>
      <w:r>
        <w:t xml:space="preserve">   GRILL    </w:t>
      </w:r>
      <w:r>
        <w:t xml:space="preserve">   CORN    </w:t>
      </w:r>
      <w:r>
        <w:t xml:space="preserve">   BARBECUE    </w:t>
      </w:r>
      <w:r>
        <w:t xml:space="preserve">   EVANS    </w:t>
      </w:r>
      <w:r>
        <w:t xml:space="preserve">   LEE    </w:t>
      </w:r>
      <w:r>
        <w:t xml:space="preserve">   FRANCESS    </w:t>
      </w:r>
      <w:r>
        <w:t xml:space="preserve">   STEPHENS    </w:t>
      </w:r>
      <w:r>
        <w:t xml:space="preserve">   JOHNSON    </w:t>
      </w:r>
      <w:r>
        <w:t xml:space="preserve">   SMITH    </w:t>
      </w:r>
      <w:r>
        <w:t xml:space="preserve">   LILYAN    </w:t>
      </w:r>
      <w:r>
        <w:t xml:space="preserve">   JACKSON    </w:t>
      </w:r>
      <w:r>
        <w:t xml:space="preserve">   RUFUS    </w:t>
      </w:r>
      <w:r>
        <w:t xml:space="preserve">   RAYMOND    </w:t>
      </w:r>
      <w:r>
        <w:t xml:space="preserve">   TRELLIS    </w:t>
      </w:r>
      <w:r>
        <w:t xml:space="preserve">   ELLERIE    </w:t>
      </w:r>
      <w:r>
        <w:t xml:space="preserve">   RONNIE    </w:t>
      </w:r>
      <w:r>
        <w:t xml:space="preserve">   PEARLIE    </w:t>
      </w:r>
      <w:r>
        <w:t xml:space="preserve">   JENNIE    </w:t>
      </w:r>
      <w:r>
        <w:t xml:space="preserve">   MATTIE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WEEMS FAMILY REUNION WORD SEARCH</dc:title>
  <dcterms:created xsi:type="dcterms:W3CDTF">2021-10-11T21:44:57Z</dcterms:created>
  <dcterms:modified xsi:type="dcterms:W3CDTF">2021-10-11T21:44:57Z</dcterms:modified>
</cp:coreProperties>
</file>