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WEER EN SEISOENE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partly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windy</w:t>
            </w:r>
          </w:p>
        </w:tc>
      </w:tr>
    </w:tbl>
    <w:p>
      <w:pPr>
        <w:pStyle w:val="WordBankMedium"/>
      </w:pPr>
      <w:r>
        <w:t xml:space="preserve">   somer    </w:t>
      </w:r>
      <w:r>
        <w:t xml:space="preserve">   lente    </w:t>
      </w:r>
      <w:r>
        <w:t xml:space="preserve">   herfs    </w:t>
      </w:r>
      <w:r>
        <w:t xml:space="preserve">   deels bewolk    </w:t>
      </w:r>
      <w:r>
        <w:t xml:space="preserve">   bewolk    </w:t>
      </w:r>
      <w:r>
        <w:t xml:space="preserve">   reen    </w:t>
      </w:r>
      <w:r>
        <w:t xml:space="preserve">   sonnig    </w:t>
      </w:r>
      <w:r>
        <w:t xml:space="preserve">   warm    </w:t>
      </w:r>
      <w:r>
        <w:t xml:space="preserve">   koud    </w:t>
      </w:r>
      <w:r>
        <w:t xml:space="preserve">   donderstorm    </w:t>
      </w:r>
      <w:r>
        <w:t xml:space="preserve">   sneeu    </w:t>
      </w:r>
      <w:r>
        <w:t xml:space="preserve">   winderig    </w:t>
      </w:r>
      <w:r>
        <w:t xml:space="preserve">   weer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 EN SEISOENE</dc:title>
  <dcterms:created xsi:type="dcterms:W3CDTF">2021-10-11T21:45:32Z</dcterms:created>
  <dcterms:modified xsi:type="dcterms:W3CDTF">2021-10-11T21:45:32Z</dcterms:modified>
</cp:coreProperties>
</file>