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  AND 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an object that keeps at a straight line or keeps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acts when any two objects start pulling toward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a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an objects change in positionduring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attraction that keeps objects on earth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change in speed or direction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of gravitational force that is acting on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motion that tells how hard it is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resists objects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pull or push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of the speed and directionof motion in a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 AND  MEASUREMENT</dc:title>
  <dcterms:created xsi:type="dcterms:W3CDTF">2021-10-11T21:44:12Z</dcterms:created>
  <dcterms:modified xsi:type="dcterms:W3CDTF">2021-10-11T21:44:12Z</dcterms:modified>
</cp:coreProperties>
</file>