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WEIRD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bye    </w:t>
      </w:r>
      <w:r>
        <w:t xml:space="preserve">   ok    </w:t>
      </w:r>
      <w:r>
        <w:t xml:space="preserve">   Bored    </w:t>
      </w:r>
      <w:r>
        <w:t xml:space="preserve">   Harrington    </w:t>
      </w:r>
      <w:r>
        <w:t xml:space="preserve">   Coffin    </w:t>
      </w:r>
      <w:r>
        <w:t xml:space="preserve">   Collier    </w:t>
      </w:r>
      <w:r>
        <w:t xml:space="preserve">   Rosenburg    </w:t>
      </w:r>
      <w:r>
        <w:t xml:space="preserve">   Caitlyn    </w:t>
      </w:r>
      <w:r>
        <w:t xml:space="preserve">   Eternity    </w:t>
      </w:r>
      <w:r>
        <w:t xml:space="preserve">   peanut    </w:t>
      </w:r>
      <w:r>
        <w:t xml:space="preserve">   orange    </w:t>
      </w:r>
      <w:r>
        <w:t xml:space="preserve">   cheese    </w:t>
      </w:r>
      <w:r>
        <w:t xml:space="preserve">   butterfly    </w:t>
      </w:r>
      <w:r>
        <w:t xml:space="preserve">   Socks    </w:t>
      </w:r>
      <w:r>
        <w:t xml:space="preserve">   Kierra    </w:t>
      </w:r>
      <w:r>
        <w:t xml:space="preserve">   Melinda    </w:t>
      </w:r>
      <w:r>
        <w:t xml:space="preserve">   Rachel    </w:t>
      </w:r>
      <w:r>
        <w:t xml:space="preserve">   Bts    </w:t>
      </w:r>
      <w:r>
        <w:t xml:space="preserve">   Peach    </w:t>
      </w:r>
      <w:r>
        <w:t xml:space="preserve">   doggo    </w:t>
      </w:r>
      <w:r>
        <w:t xml:space="preserve">   waffles    </w:t>
      </w:r>
      <w:r>
        <w:t xml:space="preserve">   Bing Bong    </w:t>
      </w:r>
      <w:r>
        <w:t xml:space="preserve">   Avocado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WEIRD WORDS</dc:title>
  <dcterms:created xsi:type="dcterms:W3CDTF">2021-10-11T21:44:51Z</dcterms:created>
  <dcterms:modified xsi:type="dcterms:W3CDTF">2021-10-11T21:44:51Z</dcterms:modified>
</cp:coreProperties>
</file>