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ĦWEJJEĠ U AĊĊESSORJI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ARLOĠĠ    </w:t>
      </w:r>
      <w:r>
        <w:t xml:space="preserve">   BERITTA    </w:t>
      </w:r>
      <w:r>
        <w:t xml:space="preserve">   FLOKK    </w:t>
      </w:r>
      <w:r>
        <w:t xml:space="preserve">   INGWANTI    </w:t>
      </w:r>
      <w:r>
        <w:t xml:space="preserve">   KALZETTI    </w:t>
      </w:r>
      <w:r>
        <w:t xml:space="preserve">   KAPPELL    </w:t>
      </w:r>
      <w:r>
        <w:t xml:space="preserve">   KARKUR    </w:t>
      </w:r>
      <w:r>
        <w:t xml:space="preserve">   LIBSA    </w:t>
      </w:r>
      <w:r>
        <w:t xml:space="preserve">   NUĊĊALI    </w:t>
      </w:r>
      <w:r>
        <w:t xml:space="preserve">   PAPOĊĊ    </w:t>
      </w:r>
      <w:r>
        <w:t xml:space="preserve">   QALZIET    </w:t>
      </w:r>
      <w:r>
        <w:t xml:space="preserve">   QMIS    </w:t>
      </w:r>
      <w:r>
        <w:t xml:space="preserve">   SIDRIJA    </w:t>
      </w:r>
      <w:r>
        <w:t xml:space="preserve">   TERĦA    </w:t>
      </w:r>
      <w:r>
        <w:t xml:space="preserve">   XALLA    </w:t>
      </w:r>
      <w:r>
        <w:t xml:space="preserve">   ĊINTURIN    </w:t>
      </w:r>
      <w:r>
        <w:t xml:space="preserve">   ĠAKKETTA    </w:t>
      </w:r>
      <w:r>
        <w:t xml:space="preserve">   ŻARBUN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ĦWEJJEĠ U AĊĊESSORJI</dc:title>
  <dcterms:created xsi:type="dcterms:W3CDTF">2021-10-11T09:27:21Z</dcterms:created>
  <dcterms:modified xsi:type="dcterms:W3CDTF">2021-10-11T09:27:21Z</dcterms:modified>
</cp:coreProperties>
</file>