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ABOARD!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 THE PLANK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INSULTING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REAR OF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PIRATE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THE PLANK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SKILLED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SHIP'S LOOKOUT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PIRATE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PIRATE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SINK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SHIVER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ABOARD!</dc:title>
  <dcterms:created xsi:type="dcterms:W3CDTF">2021-10-11T21:44:34Z</dcterms:created>
  <dcterms:modified xsi:type="dcterms:W3CDTF">2021-10-11T21:44:34Z</dcterms:modified>
</cp:coreProperties>
</file>