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WELCOME BACK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RYAN    </w:t>
      </w:r>
      <w:r>
        <w:t xml:space="preserve">   MRS GUDELANIS    </w:t>
      </w:r>
      <w:r>
        <w:t xml:space="preserve">   MRS GALLUSCIO    </w:t>
      </w:r>
      <w:r>
        <w:t xml:space="preserve">   OWEN    </w:t>
      </w:r>
      <w:r>
        <w:t xml:space="preserve">   ELIJAH    </w:t>
      </w:r>
      <w:r>
        <w:t xml:space="preserve">   AMAYA    </w:t>
      </w:r>
      <w:r>
        <w:t xml:space="preserve">   CONRAD    </w:t>
      </w:r>
      <w:r>
        <w:t xml:space="preserve">   TYLER H    </w:t>
      </w:r>
      <w:r>
        <w:t xml:space="preserve">   TYLER L    </w:t>
      </w:r>
      <w:r>
        <w:t xml:space="preserve">   SHAYNE    </w:t>
      </w:r>
      <w:r>
        <w:t xml:space="preserve">   JAKE    </w:t>
      </w:r>
      <w:r>
        <w:t xml:space="preserve">   EMMA    </w:t>
      </w:r>
      <w:r>
        <w:t xml:space="preserve">   WALKER    </w:t>
      </w:r>
      <w:r>
        <w:t xml:space="preserve">   ANGELO    </w:t>
      </w:r>
      <w:r>
        <w:t xml:space="preserve">   GIANNA    </w:t>
      </w:r>
      <w:r>
        <w:t xml:space="preserve">   BRENDAN    </w:t>
      </w:r>
      <w:r>
        <w:t xml:space="preserve">   FAYE    </w:t>
      </w:r>
      <w:r>
        <w:t xml:space="preserve">   CADEN    </w:t>
      </w:r>
      <w:r>
        <w:t xml:space="preserve">   PETER    </w:t>
      </w:r>
      <w:r>
        <w:t xml:space="preserve">   ELLIE    </w:t>
      </w:r>
      <w:r>
        <w:t xml:space="preserve">   CHARLIE    </w:t>
      </w:r>
      <w:r>
        <w:t xml:space="preserve">   EMMY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BACK</dc:title>
  <dcterms:created xsi:type="dcterms:W3CDTF">2021-10-11T21:45:15Z</dcterms:created>
  <dcterms:modified xsi:type="dcterms:W3CDTF">2021-10-11T21:45:15Z</dcterms:modified>
</cp:coreProperties>
</file>