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BACK AFTER HALF TERM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Rapunzel    </w:t>
      </w:r>
      <w:r>
        <w:t xml:space="preserve">   Pluto    </w:t>
      </w:r>
      <w:r>
        <w:t xml:space="preserve">   Maleficent    </w:t>
      </w:r>
      <w:r>
        <w:t xml:space="preserve">   Princess Jasmine    </w:t>
      </w:r>
      <w:r>
        <w:t xml:space="preserve">   Simba    </w:t>
      </w:r>
      <w:r>
        <w:t xml:space="preserve">   Mickey Mouse    </w:t>
      </w:r>
      <w:r>
        <w:t xml:space="preserve">   Woody    </w:t>
      </w:r>
      <w:r>
        <w:t xml:space="preserve">   Cinderella    </w:t>
      </w:r>
      <w:r>
        <w:t xml:space="preserve">   Elsa    </w:t>
      </w:r>
      <w:r>
        <w:t xml:space="preserve">   Peter Pan    </w:t>
      </w:r>
      <w:r>
        <w:t xml:space="preserve">   Robin Hood    </w:t>
      </w:r>
      <w:r>
        <w:t xml:space="preserve">   Captain Hook    </w:t>
      </w:r>
      <w:r>
        <w:t xml:space="preserve">   Bambi    </w:t>
      </w:r>
      <w:r>
        <w:t xml:space="preserve">   Mrs Potts    </w:t>
      </w:r>
      <w:r>
        <w:t xml:space="preserve">   Snow White    </w:t>
      </w:r>
      <w:r>
        <w:t xml:space="preserve">   Buzz Lightyear    </w:t>
      </w:r>
      <w:r>
        <w:t xml:space="preserve">  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AFTER HALF TERM HOLIDAYS!</dc:title>
  <dcterms:created xsi:type="dcterms:W3CDTF">2021-10-11T21:45:27Z</dcterms:created>
  <dcterms:modified xsi:type="dcterms:W3CDTF">2021-10-11T21:45:27Z</dcterms:modified>
</cp:coreProperties>
</file>