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BACK TO PSR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CHARLEAN    </w:t>
      </w:r>
      <w:r>
        <w:t xml:space="preserve">   BRODY    </w:t>
      </w:r>
      <w:r>
        <w:t xml:space="preserve">   KINSEY    </w:t>
      </w:r>
      <w:r>
        <w:t xml:space="preserve">   BROCK    </w:t>
      </w:r>
      <w:r>
        <w:t xml:space="preserve">   AYDEN    </w:t>
      </w:r>
      <w:r>
        <w:t xml:space="preserve">   ALAYANA    </w:t>
      </w:r>
      <w:r>
        <w:t xml:space="preserve">   KENLI    </w:t>
      </w:r>
      <w:r>
        <w:t xml:space="preserve">   RYAN    </w:t>
      </w:r>
      <w:r>
        <w:t xml:space="preserve">   JAYCE    </w:t>
      </w:r>
      <w:r>
        <w:t xml:space="preserve">   EMMA    </w:t>
      </w:r>
      <w:r>
        <w:t xml:space="preserve">   PEYTON    </w:t>
      </w:r>
      <w:r>
        <w:t xml:space="preserve">   BLAIR    </w:t>
      </w:r>
      <w:r>
        <w:t xml:space="preserve">   CRUZ    </w:t>
      </w:r>
      <w:r>
        <w:t xml:space="preserve">   CASEY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BACK TO PSR</dc:title>
  <dcterms:created xsi:type="dcterms:W3CDTF">2021-10-11T21:44:39Z</dcterms:created>
  <dcterms:modified xsi:type="dcterms:W3CDTF">2021-10-11T21:44:39Z</dcterms:modified>
</cp:coreProperties>
</file>