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WELCOME MAGA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1776    </w:t>
      </w:r>
      <w:r>
        <w:t xml:space="preserve">   2020    </w:t>
      </w:r>
      <w:r>
        <w:t xml:space="preserve">   AMERICA    </w:t>
      </w:r>
      <w:r>
        <w:t xml:space="preserve">   ANON    </w:t>
      </w:r>
      <w:r>
        <w:t xml:space="preserve">   ELECTION    </w:t>
      </w:r>
      <w:r>
        <w:t xml:space="preserve">   EVIL    </w:t>
      </w:r>
      <w:r>
        <w:t xml:space="preserve">   FREEDOMS    </w:t>
      </w:r>
      <w:r>
        <w:t xml:space="preserve">   GOD    </w:t>
      </w:r>
      <w:r>
        <w:t xml:space="preserve">   HERO    </w:t>
      </w:r>
      <w:r>
        <w:t xml:space="preserve">   JUSTICE    </w:t>
      </w:r>
      <w:r>
        <w:t xml:space="preserve">   LIBERTY    </w:t>
      </w:r>
      <w:r>
        <w:t xml:space="preserve">   MAGA    </w:t>
      </w:r>
      <w:r>
        <w:t xml:space="preserve">   PATIENCE    </w:t>
      </w:r>
      <w:r>
        <w:t xml:space="preserve">   PATRIOTS    </w:t>
      </w:r>
      <w:r>
        <w:t xml:space="preserve">   PEPE THE FROG    </w:t>
      </w:r>
      <w:r>
        <w:t xml:space="preserve">   POTUS    </w:t>
      </w:r>
      <w:r>
        <w:t xml:space="preserve">   PRAYER    </w:t>
      </w:r>
      <w:r>
        <w:t xml:space="preserve">   REPUBLIC    </w:t>
      </w:r>
      <w:r>
        <w:t xml:space="preserve">   SCOTUS    </w:t>
      </w:r>
      <w:r>
        <w:t xml:space="preserve">   SWAMP    </w:t>
      </w:r>
      <w:r>
        <w:t xml:space="preserve">   THINK    </w:t>
      </w:r>
      <w:r>
        <w:t xml:space="preserve">   TREASON    </w:t>
      </w:r>
      <w:r>
        <w:t xml:space="preserve">   TRIALS    </w:t>
      </w:r>
      <w:r>
        <w:t xml:space="preserve">   TRUTH    </w:t>
      </w:r>
      <w:r>
        <w:t xml:space="preserve">   USA    </w:t>
      </w:r>
      <w:r>
        <w:t xml:space="preserve">   WWG1WGA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MAGA KIDS</dc:title>
  <dcterms:created xsi:type="dcterms:W3CDTF">2021-10-11T21:45:51Z</dcterms:created>
  <dcterms:modified xsi:type="dcterms:W3CDTF">2021-10-11T21:45:51Z</dcterms:modified>
</cp:coreProperties>
</file>