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BASEBALL    </w:t>
      </w:r>
      <w:r>
        <w:t xml:space="preserve">   BEACH    </w:t>
      </w:r>
      <w:r>
        <w:t xml:space="preserve">   BEAR MT    </w:t>
      </w:r>
      <w:r>
        <w:t xml:space="preserve">   BIKES    </w:t>
      </w:r>
      <w:r>
        <w:t xml:space="preserve">   BOARDWALK    </w:t>
      </w:r>
      <w:r>
        <w:t xml:space="preserve">   BOATING    </w:t>
      </w:r>
      <w:r>
        <w:t xml:space="preserve">   CAMPING    </w:t>
      </w:r>
      <w:r>
        <w:t xml:space="preserve">   CARNIVAL    </w:t>
      </w:r>
      <w:r>
        <w:t xml:space="preserve">   COOKOUTS    </w:t>
      </w:r>
      <w:r>
        <w:t xml:space="preserve">   FIREFLIES    </w:t>
      </w:r>
      <w:r>
        <w:t xml:space="preserve">   FIREWORKS    </w:t>
      </w:r>
      <w:r>
        <w:t xml:space="preserve">   FISHING    </w:t>
      </w:r>
      <w:r>
        <w:t xml:space="preserve">   FLIP FLOPS    </w:t>
      </w:r>
      <w:r>
        <w:t xml:space="preserve">   FUN    </w:t>
      </w:r>
      <w:r>
        <w:t xml:space="preserve">   HAMBURGERS    </w:t>
      </w:r>
      <w:r>
        <w:t xml:space="preserve">   HOT DOGS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LAKE    </w:t>
      </w:r>
      <w:r>
        <w:t xml:space="preserve">   MOSQUITOES    </w:t>
      </w:r>
      <w:r>
        <w:t xml:space="preserve">   MOVIES    </w:t>
      </w:r>
      <w:r>
        <w:t xml:space="preserve">   PARTIES    </w:t>
      </w:r>
      <w:r>
        <w:t xml:space="preserve">   PICNICS    </w:t>
      </w:r>
      <w:r>
        <w:t xml:space="preserve">   POOL    </w:t>
      </w:r>
      <w:r>
        <w:t xml:space="preserve">   POPSICLES    </w:t>
      </w:r>
      <w:r>
        <w:t xml:space="preserve">   ROCKLAND LAKE    </w:t>
      </w:r>
      <w:r>
        <w:t xml:space="preserve">   ROLLERCOASTER    </w:t>
      </w:r>
      <w:r>
        <w:t xml:space="preserve">   SANDALS    </w:t>
      </w:r>
      <w:r>
        <w:t xml:space="preserve">   SHORE    </w:t>
      </w:r>
      <w:r>
        <w:t xml:space="preserve">   SHORTS    </w:t>
      </w:r>
      <w:r>
        <w:t xml:space="preserve">   SNOW CONES    </w:t>
      </w:r>
      <w:r>
        <w:t xml:space="preserve">   SPLASH    </w:t>
      </w:r>
      <w:r>
        <w:t xml:space="preserve">   SPRINKLER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THEME PARK    </w:t>
      </w:r>
      <w:r>
        <w:t xml:space="preserve">   TRAVEL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SUMMER</dc:title>
  <dcterms:created xsi:type="dcterms:W3CDTF">2021-10-11T21:46:16Z</dcterms:created>
  <dcterms:modified xsi:type="dcterms:W3CDTF">2021-10-11T21:46:16Z</dcterms:modified>
</cp:coreProperties>
</file>