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FSAIC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AWARD    </w:t>
      </w:r>
      <w:r>
        <w:t xml:space="preserve">   BORROWER    </w:t>
      </w:r>
      <w:r>
        <w:t xml:space="preserve">   COLLEGE    </w:t>
      </w:r>
      <w:r>
        <w:t xml:space="preserve">   CONSOLIDATION    </w:t>
      </w:r>
      <w:r>
        <w:t xml:space="preserve">   DEFAULT    </w:t>
      </w:r>
      <w:r>
        <w:t xml:space="preserve">   DELINQUENT    </w:t>
      </w:r>
      <w:r>
        <w:t xml:space="preserve">   DISBURSEMENT    </w:t>
      </w:r>
      <w:r>
        <w:t xml:space="preserve">   DRN    </w:t>
      </w:r>
      <w:r>
        <w:t xml:space="preserve">   EFC    </w:t>
      </w:r>
      <w:r>
        <w:t xml:space="preserve">   ELIGIBILITY    </w:t>
      </w:r>
      <w:r>
        <w:t xml:space="preserve">   FAFSA    </w:t>
      </w:r>
      <w:r>
        <w:t xml:space="preserve">   FFEL    </w:t>
      </w:r>
      <w:r>
        <w:t xml:space="preserve">   FORBEARANCE    </w:t>
      </w:r>
      <w:r>
        <w:t xml:space="preserve">   FORGIVENESS    </w:t>
      </w:r>
      <w:r>
        <w:t xml:space="preserve">   FSAIC    </w:t>
      </w:r>
      <w:r>
        <w:t xml:space="preserve">   FSAID    </w:t>
      </w:r>
      <w:r>
        <w:t xml:space="preserve">   GARNISHMENT    </w:t>
      </w:r>
      <w:r>
        <w:t xml:space="preserve">   GRACE PERIOD    </w:t>
      </w:r>
      <w:r>
        <w:t xml:space="preserve">   INTEREST    </w:t>
      </w:r>
      <w:r>
        <w:t xml:space="preserve">   LOAN SERVICER    </w:t>
      </w:r>
      <w:r>
        <w:t xml:space="preserve">   MPN    </w:t>
      </w:r>
      <w:r>
        <w:t xml:space="preserve">   NSLDS    </w:t>
      </w:r>
      <w:r>
        <w:t xml:space="preserve">   OVER PAYMENT    </w:t>
      </w:r>
      <w:r>
        <w:t xml:space="preserve">   PELL GRANT    </w:t>
      </w:r>
      <w:r>
        <w:t xml:space="preserve">   PLUS LOAN    </w:t>
      </w:r>
      <w:r>
        <w:t xml:space="preserve">   REHABILITATION    </w:t>
      </w:r>
      <w:r>
        <w:t xml:space="preserve">   REPAYMENT    </w:t>
      </w:r>
      <w:r>
        <w:t xml:space="preserve">   VERIFICATION    </w:t>
      </w:r>
      <w:r>
        <w:t xml:space="preserve">   WORK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FSAIC</dc:title>
  <dcterms:created xsi:type="dcterms:W3CDTF">2021-10-11T21:46:35Z</dcterms:created>
  <dcterms:modified xsi:type="dcterms:W3CDTF">2021-10-11T21:46:35Z</dcterms:modified>
</cp:coreProperties>
</file>