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NARNIA</w:t>
      </w:r>
    </w:p>
    <w:p>
      <w:pPr>
        <w:pStyle w:val="Questions"/>
      </w:pPr>
      <w:r>
        <w:t xml:space="preserve">1. RNNAIA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YLCU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.MSTRNUMU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.RM VBREAE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NSUSA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RDEROWBA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ASLAN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AMDA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DNDMUE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TEPRE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TEH EORSOFRSP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ORYCRDTUA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SNUESISB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NARNIA</dc:title>
  <dcterms:created xsi:type="dcterms:W3CDTF">2021-10-11T21:45:30Z</dcterms:created>
  <dcterms:modified xsi:type="dcterms:W3CDTF">2021-10-11T21:45:30Z</dcterms:modified>
</cp:coreProperties>
</file>