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WELCOME TO 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8CH    </w:t>
      </w:r>
      <w:r>
        <w:t xml:space="preserve">   BREAD CRUMBS    </w:t>
      </w:r>
      <w:r>
        <w:t xml:space="preserve">   CHESS    </w:t>
      </w:r>
      <w:r>
        <w:t xml:space="preserve">   DECLASS    </w:t>
      </w:r>
      <w:r>
        <w:t xml:space="preserve">   DEEP STATE    </w:t>
      </w:r>
      <w:r>
        <w:t xml:space="preserve">   EQUAL JUSTICE    </w:t>
      </w:r>
      <w:r>
        <w:t xml:space="preserve">   FAKE NEWS    </w:t>
      </w:r>
      <w:r>
        <w:t xml:space="preserve">   GOD    </w:t>
      </w:r>
      <w:r>
        <w:t xml:space="preserve">   LARP    </w:t>
      </w:r>
      <w:r>
        <w:t xml:space="preserve">   MAGA    </w:t>
      </w:r>
      <w:r>
        <w:t xml:space="preserve">   MEME    </w:t>
      </w:r>
      <w:r>
        <w:t xml:space="preserve">   MILITARY    </w:t>
      </w:r>
      <w:r>
        <w:t xml:space="preserve">   PATRIOTS    </w:t>
      </w:r>
      <w:r>
        <w:t xml:space="preserve">   POTUS    </w:t>
      </w:r>
      <w:r>
        <w:t xml:space="preserve">   PRAYER    </w:t>
      </w:r>
      <w:r>
        <w:t xml:space="preserve">   Q PROOF    </w:t>
      </w:r>
      <w:r>
        <w:t xml:space="preserve">   QANON    </w:t>
      </w:r>
      <w:r>
        <w:t xml:space="preserve">   QMAP    </w:t>
      </w:r>
      <w:r>
        <w:t xml:space="preserve">   THE PLAN    </w:t>
      </w:r>
      <w:r>
        <w:t xml:space="preserve">   TRAITOR    </w:t>
      </w:r>
      <w:r>
        <w:t xml:space="preserve">   TRANSPARENCY    </w:t>
      </w:r>
      <w:r>
        <w:t xml:space="preserve">   TREASON    </w:t>
      </w:r>
      <w:r>
        <w:t xml:space="preserve">   TRUTH    </w:t>
      </w:r>
      <w:r>
        <w:t xml:space="preserve">   WWG1WGA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Q</dc:title>
  <dcterms:created xsi:type="dcterms:W3CDTF">2021-10-11T21:46:19Z</dcterms:created>
  <dcterms:modified xsi:type="dcterms:W3CDTF">2021-10-11T21:46:19Z</dcterms:modified>
</cp:coreProperties>
</file>