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WELCOME TO THE PACK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RUNNERS    </w:t>
      </w:r>
      <w:r>
        <w:t xml:space="preserve">   TRACKERS    </w:t>
      </w:r>
      <w:r>
        <w:t xml:space="preserve">   HOWLERS    </w:t>
      </w:r>
      <w:r>
        <w:t xml:space="preserve">   JUNGLE    </w:t>
      </w:r>
      <w:r>
        <w:t xml:space="preserve">   TOGETHER    </w:t>
      </w:r>
      <w:r>
        <w:t xml:space="preserve">   GRAND HOWL    </w:t>
      </w:r>
      <w:r>
        <w:t xml:space="preserve">   KAA    </w:t>
      </w:r>
      <w:r>
        <w:t xml:space="preserve">   AKELA    </w:t>
      </w:r>
      <w:r>
        <w:t xml:space="preserve">   FRIENDS    </w:t>
      </w:r>
      <w:r>
        <w:t xml:space="preserve">   WOLF PACK    </w:t>
      </w:r>
      <w:r>
        <w:t xml:space="preserve">   BAGHEERA    </w:t>
      </w:r>
      <w:r>
        <w:t xml:space="preserve">   KEEGO    </w:t>
      </w:r>
      <w:r>
        <w:t xml:space="preserve">   RAKSHA    </w:t>
      </w:r>
      <w:r>
        <w:t xml:space="preserve">   BALOO    </w:t>
      </w:r>
      <w:r>
        <w:t xml:space="preserve">   OUTDOORS    </w:t>
      </w:r>
      <w:r>
        <w:t xml:space="preserve">   CRAFTS    </w:t>
      </w:r>
      <w:r>
        <w:t xml:space="preserve">   GAMES    </w:t>
      </w:r>
      <w:r>
        <w:t xml:space="preserve">   ADVENTURE    </w:t>
      </w:r>
      <w:r>
        <w:t xml:space="preserve">   FUN    </w:t>
      </w:r>
      <w:r>
        <w:t xml:space="preserve">   CUB 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PACK</dc:title>
  <dcterms:created xsi:type="dcterms:W3CDTF">2021-10-11T21:46:28Z</dcterms:created>
  <dcterms:modified xsi:type="dcterms:W3CDTF">2021-10-11T21:46:28Z</dcterms:modified>
</cp:coreProperties>
</file>