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WASTEWATER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CERTIFICATION    </w:t>
      </w:r>
      <w:r>
        <w:t xml:space="preserve">   STAFF GAUGE    </w:t>
      </w:r>
      <w:r>
        <w:t xml:space="preserve">   POLY ALUMINUM CHLORIDE    </w:t>
      </w:r>
      <w:r>
        <w:t xml:space="preserve">   SLUDGE JUDGE    </w:t>
      </w:r>
      <w:r>
        <w:t xml:space="preserve">   CONFINED SPACE    </w:t>
      </w:r>
      <w:r>
        <w:t xml:space="preserve">   PHOSPHORUS    </w:t>
      </w:r>
      <w:r>
        <w:t xml:space="preserve">   CHLORINE    </w:t>
      </w:r>
      <w:r>
        <w:t xml:space="preserve">   METHANE    </w:t>
      </w:r>
      <w:r>
        <w:t xml:space="preserve">   HYDROGEN SULFIDE    </w:t>
      </w:r>
      <w:r>
        <w:t xml:space="preserve">   AMMONIA    </w:t>
      </w:r>
      <w:r>
        <w:t xml:space="preserve">   NITRATE    </w:t>
      </w:r>
      <w:r>
        <w:t xml:space="preserve">   NITRITE    </w:t>
      </w:r>
      <w:r>
        <w:t xml:space="preserve">   WEIR    </w:t>
      </w:r>
      <w:r>
        <w:t xml:space="preserve">   DRYING BED    </w:t>
      </w:r>
      <w:r>
        <w:t xml:space="preserve">   ALGAE    </w:t>
      </w:r>
      <w:r>
        <w:t xml:space="preserve">   TRICKLING FILTER    </w:t>
      </w:r>
      <w:r>
        <w:t xml:space="preserve">   POND    </w:t>
      </w:r>
      <w:r>
        <w:t xml:space="preserve">   SCREENING    </w:t>
      </w:r>
      <w:r>
        <w:t xml:space="preserve">   WET WELL    </w:t>
      </w:r>
      <w:r>
        <w:t xml:space="preserve">   CENTRIFUGE    </w:t>
      </w:r>
      <w:r>
        <w:t xml:space="preserve">   DETENTION TIME    </w:t>
      </w:r>
      <w:r>
        <w:t xml:space="preserve">   BIOSOLIDS    </w:t>
      </w:r>
      <w:r>
        <w:t xml:space="preserve">   PPE    </w:t>
      </w:r>
      <w:r>
        <w:t xml:space="preserve">   DISINFECTION    </w:t>
      </w:r>
      <w:r>
        <w:t xml:space="preserve">   NPDES    </w:t>
      </w:r>
      <w:r>
        <w:t xml:space="preserve">   EFFLUENT    </w:t>
      </w:r>
      <w:r>
        <w:t xml:space="preserve">   INFLUENT    </w:t>
      </w:r>
      <w:r>
        <w:t xml:space="preserve">   BACTERIA    </w:t>
      </w:r>
      <w:r>
        <w:t xml:space="preserve">   NUTRIENT    </w:t>
      </w:r>
      <w:r>
        <w:t xml:space="preserve">   CLARIFIER    </w:t>
      </w:r>
      <w:r>
        <w:t xml:space="preserve">   DIGESTER    </w:t>
      </w:r>
      <w:r>
        <w:t xml:space="preserve">   ACTIVATED SLUDGE    </w:t>
      </w:r>
      <w:r>
        <w:t xml:space="preserve">   POLLUTION    </w:t>
      </w:r>
      <w:r>
        <w:t xml:space="preserve">   PATHOGEN    </w:t>
      </w:r>
      <w:r>
        <w:t xml:space="preserve">   BOD    </w:t>
      </w:r>
      <w:r>
        <w:t xml:space="preserve">   PH    </w:t>
      </w:r>
      <w:r>
        <w:t xml:space="preserve">   DISSOLVED OXYGEN    </w:t>
      </w:r>
      <w:r>
        <w:t xml:space="preserve">   SLUDGE    </w:t>
      </w:r>
      <w:r>
        <w:t xml:space="preserve">   AERATION BASIN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WASTEWATER</dc:title>
  <dcterms:created xsi:type="dcterms:W3CDTF">2021-10-11T21:46:34Z</dcterms:created>
  <dcterms:modified xsi:type="dcterms:W3CDTF">2021-10-11T21:46:34Z</dcterms:modified>
</cp:coreProperties>
</file>