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CAREERS</w:t>
      </w:r>
    </w:p>
    <w:p>
      <w:pPr>
        <w:pStyle w:val="Questions"/>
      </w:pPr>
      <w:r>
        <w:t xml:space="preserve">1. EDREWL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BTAFICRORA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TTEIFR LRDEEW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IEPP LEREWD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GMI RDWLEE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IGT LREWED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ETUTCR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AERRZB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TIRTIASC WRLEDE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EMLAT TCIIFRNAABO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GESMASNLBI ENWIDLG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BGENIND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CAREERS</dc:title>
  <dcterms:created xsi:type="dcterms:W3CDTF">2021-10-12T20:40:20Z</dcterms:created>
  <dcterms:modified xsi:type="dcterms:W3CDTF">2021-10-12T20:40:20Z</dcterms:modified>
</cp:coreProperties>
</file>