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WELD  Defenitions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cavity type discontinuities formed by gas entrapment during solidification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nonmetalic solid material adhering to or entraped between beads of weld as a result of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 or globe shaped metal formation commonly associated with melt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weld metal deposition for the purpose of corrosion protection or heat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 metal that has not been melted, but properties have been altered by heat from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penatration of the weld through the thickness of the jointthat is less than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 resulting from lack of inert gas during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groove melted into the basse metal adjacent to the weld toe or root and left unfilledby weld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metal particles expelled during welding which deposit on the surface of the weld or adjacent base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visual evidence that a discontinuity may be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weld metal has been deposited, weld cooled to ambient, ready for NDT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deposited for the purpose of wear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deposition of filler metal to achive reqired dementions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 deposited on base material prior to completing the weld to permit the final portion of a dissimilar metal to be completed as metallurgicallt compatible weld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shortest distance from the face of the fillet to the joint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difering thickness of two base metals to be welded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 conical concavity on the surface at weld stops, extending into the weld in irregular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depression in the weld face at the termination of a weld bead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weld material in excess of the quantity required to fill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in which the weld face extends below the adjacent surface of the base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  Defenitions  1</dc:title>
  <dcterms:created xsi:type="dcterms:W3CDTF">2021-10-12T20:37:03Z</dcterms:created>
  <dcterms:modified xsi:type="dcterms:W3CDTF">2021-10-12T20:37:03Z</dcterms:modified>
</cp:coreProperties>
</file>