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CREATIVITY    </w:t>
      </w:r>
      <w:r>
        <w:t xml:space="preserve">   DIET    </w:t>
      </w:r>
      <w:r>
        <w:t xml:space="preserve">   EXERCISE    </w:t>
      </w:r>
      <w:r>
        <w:t xml:space="preserve">   GENEROSITY    </w:t>
      </w:r>
      <w:r>
        <w:t xml:space="preserve">   HYGIENE    </w:t>
      </w:r>
      <w:r>
        <w:t xml:space="preserve">   LAUGHTER    </w:t>
      </w:r>
      <w:r>
        <w:t xml:space="preserve">   LEARNING    </w:t>
      </w:r>
      <w:r>
        <w:t xml:space="preserve">   LOVE    </w:t>
      </w:r>
      <w:r>
        <w:t xml:space="preserve">   NATURE    </w:t>
      </w:r>
      <w:r>
        <w:t xml:space="preserve">   RELAXATION    </w:t>
      </w:r>
      <w:r>
        <w:t xml:space="preserve">   SLEEP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</dc:title>
  <dcterms:created xsi:type="dcterms:W3CDTF">2021-10-11T21:47:09Z</dcterms:created>
  <dcterms:modified xsi:type="dcterms:W3CDTF">2021-10-11T21:47:09Z</dcterms:modified>
</cp:coreProperties>
</file>