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WELLBEING PWW1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HEALTHY DIET    </w:t>
      </w:r>
      <w:r>
        <w:t xml:space="preserve">   NUTRITION    </w:t>
      </w:r>
      <w:r>
        <w:t xml:space="preserve">   FIBRE    </w:t>
      </w:r>
      <w:r>
        <w:t xml:space="preserve">   VITAMINS    </w:t>
      </w:r>
      <w:r>
        <w:t xml:space="preserve">   FATS    </w:t>
      </w:r>
      <w:r>
        <w:t xml:space="preserve">   PROTIEN    </w:t>
      </w:r>
      <w:r>
        <w:t xml:space="preserve">   CARBOHYDRATES    </w:t>
      </w:r>
      <w:r>
        <w:t xml:space="preserve">   RESPONSIBILITIES    </w:t>
      </w:r>
      <w:r>
        <w:t xml:space="preserve">   PROCEDURES    </w:t>
      </w:r>
      <w:r>
        <w:t xml:space="preserve">   POLICIES    </w:t>
      </w:r>
      <w:r>
        <w:t xml:space="preserve">   MENTAL HEALTH    </w:t>
      </w:r>
      <w:r>
        <w:t xml:space="preserve">   ASTHMA    </w:t>
      </w:r>
      <w:r>
        <w:t xml:space="preserve">   DEPRESSION    </w:t>
      </w:r>
      <w:r>
        <w:t xml:space="preserve">   ANXIETY    </w:t>
      </w:r>
      <w:r>
        <w:t xml:space="preserve">   DUTY OF CARE    </w:t>
      </w:r>
      <w:r>
        <w:t xml:space="preserve">   SOCIAL    </w:t>
      </w:r>
      <w:r>
        <w:t xml:space="preserve">   WELLBEING    </w:t>
      </w:r>
      <w:r>
        <w:t xml:space="preserve">   PHYSICAL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WELLBEING PWW1</dc:title>
  <dcterms:created xsi:type="dcterms:W3CDTF">2021-10-11T21:47:16Z</dcterms:created>
  <dcterms:modified xsi:type="dcterms:W3CDTF">2021-10-11T21:47:16Z</dcterms:modified>
</cp:coreProperties>
</file>