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WELLINGTON JUMPS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BRUSH    </w:t>
      </w:r>
      <w:r>
        <w:t xml:space="preserve">   COMBINATION    </w:t>
      </w:r>
      <w:r>
        <w:t xml:space="preserve">   COOP    </w:t>
      </w:r>
      <w:r>
        <w:t xml:space="preserve">   COURSE    </w:t>
      </w:r>
      <w:r>
        <w:t xml:space="preserve">   DERBY    </w:t>
      </w:r>
      <w:r>
        <w:t xml:space="preserve">   DISCOUNT    </w:t>
      </w:r>
      <w:r>
        <w:t xml:space="preserve">   EQUITATION    </w:t>
      </w:r>
      <w:r>
        <w:t xml:space="preserve">   FILLER    </w:t>
      </w:r>
      <w:r>
        <w:t xml:space="preserve">   FLAGS    </w:t>
      </w:r>
      <w:r>
        <w:t xml:space="preserve">   FLOWER BOX    </w:t>
      </w:r>
      <w:r>
        <w:t xml:space="preserve">   FLOWERS    </w:t>
      </w:r>
      <w:r>
        <w:t xml:space="preserve">   GATE    </w:t>
      </w:r>
      <w:r>
        <w:t xml:space="preserve">   GIFT CARD    </w:t>
      </w:r>
      <w:r>
        <w:t xml:space="preserve">   GROUND LINE    </w:t>
      </w:r>
      <w:r>
        <w:t xml:space="preserve">   HUNTER    </w:t>
      </w:r>
      <w:r>
        <w:t xml:space="preserve">   HURDLE    </w:t>
      </w:r>
      <w:r>
        <w:t xml:space="preserve">   IN AND OUT    </w:t>
      </w:r>
      <w:r>
        <w:t xml:space="preserve">   JUMP    </w:t>
      </w:r>
      <w:r>
        <w:t xml:space="preserve">   JUMP CUP    </w:t>
      </w:r>
      <w:r>
        <w:t xml:space="preserve">   JUMPER    </w:t>
      </w:r>
      <w:r>
        <w:t xml:space="preserve">   LIVERPOOL    </w:t>
      </w:r>
      <w:r>
        <w:t xml:space="preserve">   OXER    </w:t>
      </w:r>
      <w:r>
        <w:t xml:space="preserve">   PILLAR    </w:t>
      </w:r>
      <w:r>
        <w:t xml:space="preserve">   PLANK    </w:t>
      </w:r>
      <w:r>
        <w:t xml:space="preserve">   POLYETYLENE    </w:t>
      </w:r>
      <w:r>
        <w:t xml:space="preserve">   POSSEE    </w:t>
      </w:r>
      <w:r>
        <w:t xml:space="preserve">   POST    </w:t>
      </w:r>
      <w:r>
        <w:t xml:space="preserve">   PVC    </w:t>
      </w:r>
      <w:r>
        <w:t xml:space="preserve">   RAIL    </w:t>
      </w:r>
      <w:r>
        <w:t xml:space="preserve">   RAMP (OXER)    </w:t>
      </w:r>
      <w:r>
        <w:t xml:space="preserve">   ROLL TOP    </w:t>
      </w:r>
      <w:r>
        <w:t xml:space="preserve">   SAVINGS    </w:t>
      </w:r>
      <w:r>
        <w:t xml:space="preserve">   SCHOOLING    </w:t>
      </w:r>
      <w:r>
        <w:t xml:space="preserve">   SQUARE (OXER)    </w:t>
      </w:r>
      <w:r>
        <w:t xml:space="preserve">   STANDARD    </w:t>
      </w:r>
      <w:r>
        <w:t xml:space="preserve">   STONE COLUMN    </w:t>
      </w:r>
      <w:r>
        <w:t xml:space="preserve">   SUPER STORE    </w:t>
      </w:r>
      <w:r>
        <w:t xml:space="preserve">   SWEDISH (OXER)    </w:t>
      </w:r>
      <w:r>
        <w:t xml:space="preserve">   TRIPLE BAR    </w:t>
      </w:r>
      <w:r>
        <w:t xml:space="preserve">   VERTICAL    </w:t>
      </w:r>
      <w:r>
        <w:t xml:space="preserve">   WALL    </w:t>
      </w:r>
      <w:r>
        <w:t xml:space="preserve">   WATERJUMP    </w:t>
      </w:r>
      <w:r>
        <w:t xml:space="preserve">   WAVE PLANK    </w:t>
      </w:r>
      <w:r>
        <w:t xml:space="preserve">   WELLINGTON    </w:t>
      </w:r>
      <w:r>
        <w:t xml:space="preserve">   WELLINGTON JUMPS IS THE BEST    </w:t>
      </w:r>
      <w:r>
        <w:t xml:space="preserve">   WING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WELLINGTON JUMPS</dc:title>
  <dcterms:created xsi:type="dcterms:W3CDTF">2021-10-11T21:46:40Z</dcterms:created>
  <dcterms:modified xsi:type="dcterms:W3CDTF">2021-10-11T21:46:40Z</dcterms:modified>
</cp:coreProperties>
</file>