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RELAXATION    </w:t>
      </w:r>
      <w:r>
        <w:t xml:space="preserve">   WELLNESS    </w:t>
      </w:r>
      <w:r>
        <w:t xml:space="preserve">   REGULAR ROUTINE    </w:t>
      </w:r>
      <w:r>
        <w:t xml:space="preserve">   MENTAL HEALTH    </w:t>
      </w:r>
      <w:r>
        <w:t xml:space="preserve">   FRIENDS    </w:t>
      </w:r>
      <w:r>
        <w:t xml:space="preserve">   CHILDREN    </w:t>
      </w:r>
      <w:r>
        <w:t xml:space="preserve">   RELATIONSHIPS    </w:t>
      </w:r>
      <w:r>
        <w:t xml:space="preserve">   MUSIC    </w:t>
      </w:r>
      <w:r>
        <w:t xml:space="preserve">   RUNNING    </w:t>
      </w:r>
      <w:r>
        <w:t xml:space="preserve">   WALKING    </w:t>
      </w:r>
      <w:r>
        <w:t xml:space="preserve">   EXERCISE    </w:t>
      </w:r>
      <w:r>
        <w:t xml:space="preserve">   FAITH    </w:t>
      </w:r>
      <w:r>
        <w:t xml:space="preserve">   SPIRITUALITY    </w:t>
      </w:r>
      <w:r>
        <w:t xml:space="preserve">   BALANCED MEALS    </w:t>
      </w:r>
      <w:r>
        <w:t xml:space="preserve">   NUTRITION    </w:t>
      </w:r>
      <w:r>
        <w:t xml:space="preserve">   MEDITATION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</dc:title>
  <dcterms:created xsi:type="dcterms:W3CDTF">2021-10-11T21:47:43Z</dcterms:created>
  <dcterms:modified xsi:type="dcterms:W3CDTF">2021-10-11T21:47:43Z</dcterms:modified>
</cp:coreProperties>
</file>