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Behaviors that promote health, prevent injury and premature death, and improve the quality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well you 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Overall state of well being or total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your air and water clean, your food safe and the land around you enjoyable and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deliberate decision to avoid high-risk behaviors, including sexual activity and the use of tobacco, alcohol, and other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Adjustments to life events that allow feelings of self-worth and comfort with situations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risks that increase in effect with each added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steps to keep something from happening or getting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seated sense of meaning and purpose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act or choose to act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person experiences and deals with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well your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that can potentially threaten your health and the health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2021-10-11T21:47:40Z</dcterms:created>
  <dcterms:modified xsi:type="dcterms:W3CDTF">2021-10-11T21:47:40Z</dcterms:modified>
</cp:coreProperties>
</file>