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SLEEP    </w:t>
      </w:r>
      <w:r>
        <w:t xml:space="preserve">   PEER SUPPORT    </w:t>
      </w:r>
      <w:r>
        <w:t xml:space="preserve">   FUN    </w:t>
      </w:r>
      <w:r>
        <w:t xml:space="preserve">   COUNSELING    </w:t>
      </w:r>
      <w:r>
        <w:t xml:space="preserve">   RELAXATION    </w:t>
      </w:r>
      <w:r>
        <w:t xml:space="preserve">   EXERCISE    </w:t>
      </w:r>
      <w:r>
        <w:t xml:space="preserve">   DIET    </w:t>
      </w:r>
      <w:r>
        <w:t xml:space="preserve">   HEALTHY    </w:t>
      </w:r>
      <w:r>
        <w:t xml:space="preserve">   DAILY PLANNING    </w:t>
      </w:r>
      <w:r>
        <w:t xml:space="preserve">   SUPPORT    </w:t>
      </w:r>
      <w:r>
        <w:t xml:space="preserve">   HOPE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</dc:title>
  <dcterms:created xsi:type="dcterms:W3CDTF">2021-10-11T21:47:01Z</dcterms:created>
  <dcterms:modified xsi:type="dcterms:W3CDTF">2021-10-11T21:47:01Z</dcterms:modified>
</cp:coreProperties>
</file>