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WELLS RUSTIC CANDLES WORD SCRAMBLE</w:t>
      </w:r>
    </w:p>
    <w:p>
      <w:pPr>
        <w:pStyle w:val="Questions"/>
      </w:pPr>
      <w:r>
        <w:t xml:space="preserve">1. ETSWE 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TCUSIR SSLBI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THCLAOOEC PEI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UNPPIKM EOUSLFF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RRHEYC DMANEELO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ESSLEDN VEOL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UIRYTF BBESPEL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ACLLI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HAMOASLRWML ISIEFDRE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OOBDL RNOEGA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ANNABA AABCAN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PCUSTYELUA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CIEADDN PLPEA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IAPN DALACO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RUSTIC CANDLES WORD SCRAMBLE</dc:title>
  <dcterms:created xsi:type="dcterms:W3CDTF">2021-10-12T20:40:41Z</dcterms:created>
  <dcterms:modified xsi:type="dcterms:W3CDTF">2021-10-12T20:40:41Z</dcterms:modified>
</cp:coreProperties>
</file>