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WELL DONE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ADMIRATION    </w:t>
      </w:r>
      <w:r>
        <w:t xml:space="preserve">   ADORATION    </w:t>
      </w:r>
      <w:r>
        <w:t xml:space="preserve">   APPLAUSE    </w:t>
      </w:r>
      <w:r>
        <w:t xml:space="preserve">   APPRECIATION    </w:t>
      </w:r>
      <w:r>
        <w:t xml:space="preserve">   APPROVAL    </w:t>
      </w:r>
      <w:r>
        <w:t xml:space="preserve">   BIGHAND    </w:t>
      </w:r>
      <w:r>
        <w:t xml:space="preserve">   BRAVO    </w:t>
      </w:r>
      <w:r>
        <w:t xml:space="preserve">   CITATION    </w:t>
      </w:r>
      <w:r>
        <w:t xml:space="preserve">   COMMENDATION    </w:t>
      </w:r>
      <w:r>
        <w:t xml:space="preserve">   COMPLIMENT    </w:t>
      </w:r>
      <w:r>
        <w:t xml:space="preserve">   CONFIRMATION    </w:t>
      </w:r>
      <w:r>
        <w:t xml:space="preserve">   CONGRATULATIONS    </w:t>
      </w:r>
      <w:r>
        <w:t xml:space="preserve">   CONSIDERATION    </w:t>
      </w:r>
      <w:r>
        <w:t xml:space="preserve">   COURTESY    </w:t>
      </w:r>
      <w:r>
        <w:t xml:space="preserve">   EXTRAORDINARY    </w:t>
      </w:r>
      <w:r>
        <w:t xml:space="preserve">   GLORY    </w:t>
      </w:r>
      <w:r>
        <w:t xml:space="preserve">   GOODWORD    </w:t>
      </w:r>
      <w:r>
        <w:t xml:space="preserve">   GRATITUDE    </w:t>
      </w:r>
      <w:r>
        <w:t xml:space="preserve">   HONOUR    </w:t>
      </w:r>
      <w:r>
        <w:t xml:space="preserve">   KUDOS    </w:t>
      </w:r>
      <w:r>
        <w:t xml:space="preserve">   NOTABLE    </w:t>
      </w:r>
      <w:r>
        <w:t xml:space="preserve">   OTHERPEOPLE    </w:t>
      </w:r>
      <w:r>
        <w:t xml:space="preserve">   PATONTHEBACK    </w:t>
      </w:r>
      <w:r>
        <w:t xml:space="preserve">   PRAISE    </w:t>
      </w:r>
      <w:r>
        <w:t xml:space="preserve">   RECOGNITION    </w:t>
      </w:r>
      <w:r>
        <w:t xml:space="preserve">   REGARDS    </w:t>
      </w:r>
      <w:r>
        <w:t xml:space="preserve">   REMARKABLE    </w:t>
      </w:r>
      <w:r>
        <w:t xml:space="preserve">   RESPECT    </w:t>
      </w:r>
      <w:r>
        <w:t xml:space="preserve">   SCOUTING    </w:t>
      </w:r>
      <w:r>
        <w:t xml:space="preserve">   SCOUTPROMISE    </w:t>
      </w:r>
      <w:r>
        <w:t xml:space="preserve">   SENTIMENT    </w:t>
      </w:r>
      <w:r>
        <w:t xml:space="preserve">   SERVICE    </w:t>
      </w:r>
      <w:r>
        <w:t xml:space="preserve">   SPLENDID    </w:t>
      </w:r>
      <w:r>
        <w:t xml:space="preserve">   SUPERB    </w:t>
      </w:r>
      <w:r>
        <w:t xml:space="preserve">   SUPPORT    </w:t>
      </w:r>
      <w:r>
        <w:t xml:space="preserve">   TRIBUTE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 DONE</dc:title>
  <dcterms:created xsi:type="dcterms:W3CDTF">2021-10-11T21:46:55Z</dcterms:created>
  <dcterms:modified xsi:type="dcterms:W3CDTF">2021-10-11T21:46:55Z</dcterms:modified>
</cp:coreProperties>
</file>