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allwedd    </w:t>
      </w:r>
      <w:r>
        <w:t xml:space="preserve">   cadair    </w:t>
      </w:r>
      <w:r>
        <w:t xml:space="preserve">   cefnder    </w:t>
      </w:r>
      <w:r>
        <w:t xml:space="preserve">   cyfnither    </w:t>
      </w:r>
      <w:r>
        <w:t xml:space="preserve">   cymdogion    </w:t>
      </w:r>
      <w:r>
        <w:t xml:space="preserve">   cymydog    </w:t>
      </w:r>
      <w:r>
        <w:t xml:space="preserve">   cynnes    </w:t>
      </w:r>
      <w:r>
        <w:t xml:space="preserve">   drws    </w:t>
      </w:r>
      <w:r>
        <w:t xml:space="preserve">   hen    </w:t>
      </w:r>
      <w:r>
        <w:t xml:space="preserve">   modryb    </w:t>
      </w:r>
      <w:r>
        <w:t xml:space="preserve">   penwythnos    </w:t>
      </w:r>
      <w:r>
        <w:t xml:space="preserve">   rhieni    </w:t>
      </w:r>
      <w:r>
        <w:t xml:space="preserve">   sych    </w:t>
      </w:r>
      <w:r>
        <w:t xml:space="preserve">   twym    </w:t>
      </w:r>
      <w:r>
        <w:t xml:space="preserve">   wyres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1</dc:title>
  <dcterms:created xsi:type="dcterms:W3CDTF">2021-10-12T21:03:34Z</dcterms:created>
  <dcterms:modified xsi:type="dcterms:W3CDTF">2021-10-12T21:03:34Z</dcterms:modified>
</cp:coreProperties>
</file>