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TEIGAR    </w:t>
      </w:r>
      <w:r>
        <w:t xml:space="preserve">   CEFFYL    </w:t>
      </w:r>
      <w:r>
        <w:t xml:space="preserve">   DRAIG    </w:t>
      </w:r>
      <w:r>
        <w:t xml:space="preserve">   LLYGODEN    </w:t>
      </w:r>
      <w:r>
        <w:t xml:space="preserve">   ARTH    </w:t>
      </w:r>
      <w:r>
        <w:t xml:space="preserve">   LLEW    </w:t>
      </w:r>
      <w:r>
        <w:t xml:space="preserve">   DRAENOG    </w:t>
      </w:r>
      <w:r>
        <w:t xml:space="preserve">   CWNINGEN    </w:t>
      </w:r>
      <w:r>
        <w:t xml:space="preserve">   MWNCI    </w:t>
      </w:r>
      <w:r>
        <w:t xml:space="preserve">   DAFAD    </w:t>
      </w:r>
      <w:r>
        <w:t xml:space="preserve">   CATH    </w:t>
      </w:r>
      <w:r>
        <w:t xml:space="preserve">   CI    </w:t>
      </w:r>
      <w:r>
        <w:t xml:space="preserve">   MOCHYN    </w:t>
      </w:r>
      <w:r>
        <w:t xml:space="preserve">   BUWCH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ANIMALS</dc:title>
  <dcterms:created xsi:type="dcterms:W3CDTF">2021-10-12T21:02:06Z</dcterms:created>
  <dcterms:modified xsi:type="dcterms:W3CDTF">2021-10-12T21:02:06Z</dcterms:modified>
</cp:coreProperties>
</file>