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WEN!!!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Gunsteling    </w:t>
      </w:r>
      <w:r>
        <w:t xml:space="preserve">   Gunstelling    </w:t>
      </w:r>
      <w:r>
        <w:t xml:space="preserve">   Koggelmanetjie    </w:t>
      </w:r>
      <w:r>
        <w:t xml:space="preserve">   Koggelmannetjie    </w:t>
      </w:r>
      <w:r>
        <w:t xml:space="preserve">   Spookassem    </w:t>
      </w:r>
      <w:r>
        <w:t xml:space="preserve">   Spookasem    </w:t>
      </w:r>
      <w:r>
        <w:t xml:space="preserve">   Trapsuutjie    </w:t>
      </w:r>
      <w:r>
        <w:t xml:space="preserve">   Trapsutjie    </w:t>
      </w:r>
      <w:r>
        <w:t xml:space="preserve">   Sewentien    </w:t>
      </w:r>
      <w:r>
        <w:t xml:space="preserve">   Sewetien    </w:t>
      </w:r>
      <w:r>
        <w:t xml:space="preserve">   Tagtig    </w:t>
      </w:r>
      <w:r>
        <w:t xml:space="preserve">   Agtig    </w:t>
      </w:r>
      <w:r>
        <w:t xml:space="preserve">   Onmiddellik    </w:t>
      </w:r>
      <w:r>
        <w:t xml:space="preserve">   Onmiddelik    </w:t>
      </w:r>
      <w:r>
        <w:t xml:space="preserve">   Moielikheid    </w:t>
      </w:r>
      <w:r>
        <w:t xml:space="preserve">   Moeielikheid    </w:t>
      </w:r>
      <w:r>
        <w:t xml:space="preserve">   Somer    </w:t>
      </w:r>
      <w:r>
        <w:t xml:space="preserve">   Sommer    </w:t>
      </w:r>
      <w:r>
        <w:t xml:space="preserve">   Werêld    </w:t>
      </w:r>
      <w:r>
        <w:t xml:space="preserve">   Wêreld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WEN!!!</dc:title>
  <dcterms:created xsi:type="dcterms:W3CDTF">2021-10-14T03:43:41Z</dcterms:created>
  <dcterms:modified xsi:type="dcterms:W3CDTF">2021-10-14T03:43:41Z</dcterms:modified>
</cp:coreProperties>
</file>