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WERKWOORDE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Kaylin dra haar mamma se inkopiesakke.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Kurt lag vir die meisies.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Landau skiet met sy windbuks.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Marli speel skaak.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Jacobus hardloop baie vinnig.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Buren het met sy hond gaan stap.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Mishca vang die bal.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Jayla eet `n hele sjokolade 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Nienke baklei met haar sussie.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Nina dans in die konsert.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Nathan jaag sy maatjie.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Charm-Lynne vertel `n storie.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Alexandra verf `n prentjie.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L-Jay vertel `n grappie.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Hannli het perongeluk met haar fiets geval.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Aywhon het gehoes.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Xander spring op die trampolien.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Elshandre koop vir haar `n nuwe rokkies.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Ruan leer vir Afrikaans.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Crishna kyk 7de Laan.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Aryn-Jay dra haar brille.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Hein praat oor sy nuwe boog.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Matthew bak `n eier.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Daniella lees haar gunsteling boek.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WERKWOORDE</dc:title>
  <dcterms:created xsi:type="dcterms:W3CDTF">2021-10-11T21:47:58Z</dcterms:created>
  <dcterms:modified xsi:type="dcterms:W3CDTF">2021-10-11T21:47:58Z</dcterms:modified>
</cp:coreProperties>
</file>