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WESKUS SEEKOS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WITWYN    </w:t>
      </w:r>
      <w:r>
        <w:t xml:space="preserve">   ROMERIG    </w:t>
      </w:r>
      <w:r>
        <w:t xml:space="preserve">   AARTAPPELSKYFIES    </w:t>
      </w:r>
      <w:r>
        <w:t xml:space="preserve">   RYS    </w:t>
      </w:r>
      <w:r>
        <w:t xml:space="preserve">   KNOFFELHUISIE    </w:t>
      </w:r>
      <w:r>
        <w:t xml:space="preserve">   MOSSELS    </w:t>
      </w:r>
      <w:r>
        <w:t xml:space="preserve">   BRANDRISSIES    </w:t>
      </w:r>
      <w:r>
        <w:t xml:space="preserve">   GEPIEKELDEVIS    </w:t>
      </w:r>
      <w:r>
        <w:t xml:space="preserve">   CALAMARI    </w:t>
      </w:r>
      <w:r>
        <w:t xml:space="preserve">   STOKVIS    </w:t>
      </w:r>
      <w:r>
        <w:t xml:space="preserve">   KERRIEVIS    </w:t>
      </w:r>
      <w:r>
        <w:t xml:space="preserve">   SAMPIOENE    </w:t>
      </w:r>
      <w:r>
        <w:t xml:space="preserve">   BRAAI    </w:t>
      </w:r>
      <w:r>
        <w:t xml:space="preserve">   POTJIEKOS    </w:t>
      </w:r>
      <w:r>
        <w:t xml:space="preserve">   STEURGARNALE    </w:t>
      </w:r>
      <w:r>
        <w:t xml:space="preserve">   SNOEK    </w:t>
      </w:r>
      <w:r>
        <w:t xml:space="preserve">   SEESTER    </w:t>
      </w:r>
      <w:r>
        <w:t xml:space="preserve">   KREEF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WESKUS SEEKOS</dc:title>
  <dcterms:created xsi:type="dcterms:W3CDTF">2021-10-12T21:03:02Z</dcterms:created>
  <dcterms:modified xsi:type="dcterms:W3CDTF">2021-10-12T21:03:02Z</dcterms:modified>
</cp:coreProperties>
</file>