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WESTERN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SHERIFF    </w:t>
      </w:r>
      <w:r>
        <w:t xml:space="preserve">   OUTLAW    </w:t>
      </w:r>
      <w:r>
        <w:t xml:space="preserve">   HAT    </w:t>
      </w:r>
      <w:r>
        <w:t xml:space="preserve">   SPUR    </w:t>
      </w:r>
      <w:r>
        <w:t xml:space="preserve">   INDIAN    </w:t>
      </w:r>
      <w:r>
        <w:t xml:space="preserve">   RAILROAD    </w:t>
      </w:r>
      <w:r>
        <w:t xml:space="preserve">   COW    </w:t>
      </w:r>
      <w:r>
        <w:t xml:space="preserve">   POKER    </w:t>
      </w:r>
      <w:r>
        <w:t xml:space="preserve">   GUNSLINGER    </w:t>
      </w:r>
      <w:r>
        <w:t xml:space="preserve">   RODEO    </w:t>
      </w:r>
      <w:r>
        <w:t xml:space="preserve">   SADDLE    </w:t>
      </w:r>
      <w:r>
        <w:t xml:space="preserve">   BRONCO    </w:t>
      </w:r>
      <w:r>
        <w:t xml:space="preserve">   CATTLE    </w:t>
      </w:r>
      <w:r>
        <w:t xml:space="preserve">   HORSE    </w:t>
      </w:r>
      <w:r>
        <w:t xml:space="preserve">   MULE    </w:t>
      </w:r>
      <w:r>
        <w:t xml:space="preserve">   WAGON    </w:t>
      </w:r>
      <w:r>
        <w:t xml:space="preserve">   LASSO    </w:t>
      </w:r>
      <w:r>
        <w:t xml:space="preserve">   BUFFALO    </w:t>
      </w:r>
      <w:r>
        <w:t xml:space="preserve">   RANCH    </w:t>
      </w:r>
      <w:r>
        <w:t xml:space="preserve">   COWGIRL    </w:t>
      </w:r>
      <w:r>
        <w:t xml:space="preserve">   COWBOY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</dc:title>
  <dcterms:created xsi:type="dcterms:W3CDTF">2021-10-11T21:49:04Z</dcterms:created>
  <dcterms:modified xsi:type="dcterms:W3CDTF">2021-10-11T21:49:04Z</dcterms:modified>
</cp:coreProperties>
</file>