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CLASSICAL PLAYS/OPERA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THE KING OF THEBES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OEDIPUS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OEDIPUS FOSTER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OEDIPUS FOSTER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AN ACIENT GREEK TRAGEDIAN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OF OEDIPUS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OR ORACLE OF DELPHI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BLIND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OEDIPUS BROTHER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ANTIGONE'S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CREON'S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OEDIPUS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 AND WIFE OF OEDIPUS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HALF HUMAN HALF LION THAT SYMBOLIZES PLAGUE AND MISFORTUNE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CLASSICAL PLAYS/OPERA</dc:title>
  <dcterms:created xsi:type="dcterms:W3CDTF">2021-10-11T21:48:17Z</dcterms:created>
  <dcterms:modified xsi:type="dcterms:W3CDTF">2021-10-11T21:48:17Z</dcterms:modified>
</cp:coreProperties>
</file>