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WORD SCRAMBLE</w:t>
      </w:r>
    </w:p>
    <w:p>
      <w:pPr>
        <w:pStyle w:val="Questions"/>
      </w:pPr>
      <w:r>
        <w:t xml:space="preserve">1. EROSH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OCYOBW ATH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NRIDGIV LATETC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ECMARKIV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BRCOAUKO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EICRFAPM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SHCAP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TERNIROF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LDGO URSH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LGOD ERFEV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NSROHONGL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WORD SCRAMBLE</dc:title>
  <dcterms:created xsi:type="dcterms:W3CDTF">2021-10-11T21:48:53Z</dcterms:created>
  <dcterms:modified xsi:type="dcterms:W3CDTF">2021-10-11T21:48:53Z</dcterms:modified>
</cp:coreProperties>
</file>