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UPTOWN GIRL    </w:t>
      </w:r>
      <w:r>
        <w:t xml:space="preserve">   HOME    </w:t>
      </w:r>
      <w:r>
        <w:t xml:space="preserve">   UNBREAKABLE    </w:t>
      </w:r>
      <w:r>
        <w:t xml:space="preserve">   LAY MY LOVE ON YOU    </w:t>
      </w:r>
      <w:r>
        <w:t xml:space="preserve">   WHEN YOU'RE LOOKING LIKE THAT    </w:t>
      </w:r>
      <w:r>
        <w:t xml:space="preserve">   IF I LET YOU GO    </w:t>
      </w:r>
      <w:r>
        <w:t xml:space="preserve">   SWEAR IT AGAIN    </w:t>
      </w:r>
      <w:r>
        <w:t xml:space="preserve">   HELLO MY LOVE    </w:t>
      </w:r>
      <w:r>
        <w:t xml:space="preserve">   HIT YOU WITH THE REAL THING    </w:t>
      </w:r>
      <w:r>
        <w:t xml:space="preserve">   FLYING WITHOUT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WESTLIFE</dc:title>
  <dcterms:created xsi:type="dcterms:W3CDTF">2021-10-11T21:49:12Z</dcterms:created>
  <dcterms:modified xsi:type="dcterms:W3CDTF">2021-10-11T21:49:12Z</dcterms:modified>
</cp:coreProperties>
</file>