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WESTWARD/IND./IMM./PROGRESSIVE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JANE ADAMS LYNCHING    </w:t>
      </w:r>
      <w:r>
        <w:t xml:space="preserve">   TEMPERANCE MOV    </w:t>
      </w:r>
      <w:r>
        <w:t xml:space="preserve">   NAACP    </w:t>
      </w:r>
      <w:r>
        <w:t xml:space="preserve">   WEB DUBOIS RACIAL EQUALITY    </w:t>
      </w:r>
      <w:r>
        <w:t xml:space="preserve">   SOCIAL INJUSTICE    </w:t>
      </w:r>
      <w:r>
        <w:t xml:space="preserve">   REFORM MOVEMENTS    </w:t>
      </w:r>
      <w:r>
        <w:t xml:space="preserve">   CHANGING IDEAS ABOUT GOV    </w:t>
      </w:r>
      <w:r>
        <w:t xml:space="preserve">   PROGRESSIVE ERA    </w:t>
      </w:r>
      <w:r>
        <w:t xml:space="preserve">   PENDELTON ACT OF 1833    </w:t>
      </w:r>
      <w:r>
        <w:t xml:space="preserve">   FACTORIES OPEN LATE AT NIGHT    </w:t>
      </w:r>
      <w:r>
        <w:t xml:space="preserve">   ELECTRICITY    </w:t>
      </w:r>
      <w:r>
        <w:t xml:space="preserve">   HOMESTEAD ACT    </w:t>
      </w:r>
      <w:r>
        <w:t xml:space="preserve">   FREE LAND IN GREAT PLAINS    </w:t>
      </w:r>
      <w:r>
        <w:t xml:space="preserve">   OVERCROWDED AND POLLUTED    </w:t>
      </w:r>
      <w:r>
        <w:t xml:space="preserve">   TRUSTS AND MONOPOLIES    </w:t>
      </w:r>
      <w:r>
        <w:t xml:space="preserve">   PHILANTHROPISTS    </w:t>
      </w:r>
      <w:r>
        <w:t xml:space="preserve">   BESSEMER PROCESS    </w:t>
      </w:r>
      <w:r>
        <w:t xml:space="preserve">   MOVE INDIANS TO RESER    </w:t>
      </w:r>
      <w:r>
        <w:t xml:space="preserve">   DAWES SEVERALTY ACT OF 1877    </w:t>
      </w:r>
      <w:r>
        <w:t xml:space="preserve">   SERVICES FOR THE POOR    </w:t>
      </w:r>
      <w:r>
        <w:t xml:space="preserve">   POLITICAL MACHINES    </w:t>
      </w:r>
      <w:r>
        <w:t xml:space="preserve">   LAND AVAILABLE FOR SETTLERS    </w:t>
      </w:r>
      <w:r>
        <w:t xml:space="preserve">   POPULIST FARMERS    </w:t>
      </w:r>
      <w:r>
        <w:t xml:space="preserve">   GILDED AGE    </w:t>
      </w:r>
      <w:r>
        <w:t xml:space="preserve">   IMMIGRANTS    </w:t>
      </w:r>
      <w:r>
        <w:t xml:space="preserve">   POPULATION GROWTH    </w:t>
      </w:r>
      <w:r>
        <w:t xml:space="preserve">   GREAT PLAINS    </w:t>
      </w:r>
      <w:r>
        <w:t xml:space="preserve">   ANDREW CARNEGIE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WESTWARD/IND./IMM./PROGRESSIVE</dc:title>
  <dcterms:created xsi:type="dcterms:W3CDTF">2021-10-11T21:48:34Z</dcterms:created>
  <dcterms:modified xsi:type="dcterms:W3CDTF">2021-10-11T21:48:34Z</dcterms:modified>
</cp:coreProperties>
</file>