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p>
      <w:pPr>
        <w:pStyle w:val="Questions"/>
      </w:pPr>
      <w:r>
        <w:t xml:space="preserve">1. OSSMCNEITILA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NROTH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OUHTS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SYVLARE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IFATFSR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HRSITG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TASTSE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DDIIVED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ONCLINL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2021-10-11T21:47:44Z</dcterms:created>
  <dcterms:modified xsi:type="dcterms:W3CDTF">2021-10-11T21:47:44Z</dcterms:modified>
</cp:coreProperties>
</file>