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purchase happened in 1803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conquest happened in 1848?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purchase happened in 1853?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purchase / conquest happened in 1819?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act disposed of Native Americans?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person was responsible for acquiring Florida?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almost all Americans believe?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trail did the Native Americans go to get to the Reservation?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Louisiana Purchase Us only wanted to buy one city; what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agreement happened in 1846?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two explorers explored the West for the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the Texas Annexation Texas belonged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one part of the Northern Continent that America doesn't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agreement happened in 1845?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2021-10-11T21:48:59Z</dcterms:created>
  <dcterms:modified xsi:type="dcterms:W3CDTF">2021-10-11T21:48:59Z</dcterms:modified>
</cp:coreProperties>
</file>