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 AFRICAN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Togo    </w:t>
      </w:r>
      <w:r>
        <w:t xml:space="preserve">   Sierra Leone    </w:t>
      </w:r>
      <w:r>
        <w:t xml:space="preserve">   Senegal    </w:t>
      </w:r>
      <w:r>
        <w:t xml:space="preserve">   Nigeria    </w:t>
      </w:r>
      <w:r>
        <w:t xml:space="preserve">   Mauritania    </w:t>
      </w:r>
      <w:r>
        <w:t xml:space="preserve">   Mali    </w:t>
      </w:r>
      <w:r>
        <w:t xml:space="preserve">   Liberia    </w:t>
      </w:r>
      <w:r>
        <w:t xml:space="preserve">   Guinea-Bissau    </w:t>
      </w:r>
      <w:r>
        <w:t xml:space="preserve">   Ghana, Guinea    </w:t>
      </w:r>
      <w:r>
        <w:t xml:space="preserve">   The Gambia    </w:t>
      </w:r>
      <w:r>
        <w:t xml:space="preserve">   Côte D'Ivoire    </w:t>
      </w:r>
      <w:r>
        <w:t xml:space="preserve">   Burkina Faso    </w:t>
      </w:r>
      <w:r>
        <w:t xml:space="preserve">   Benin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AFRICAN COUNTRIES</dc:title>
  <dcterms:created xsi:type="dcterms:W3CDTF">2021-10-11T21:47:57Z</dcterms:created>
  <dcterms:modified xsi:type="dcterms:W3CDTF">2021-10-11T21:47:57Z</dcterms:modified>
</cp:coreProperties>
</file>